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冯能保,杨留兵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5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冯能保,杨留兵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7501531234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艺术概论-成人教育-高等教育-入学考试-教材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艺术理论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专升本入学考试专用教材 根据教育部最新考试大纲编写:本书适合参加成人高等学校专升本入学考试的考生。本书包括五章：艺术活动、艺术创造、艺术的种类、艺术作品、艺术接受。</w:t>
      </w:r>
    </w:p>
    <w:p/>
    <w:p>
      <w:r>
        <w:t>本书出售、求购地址：https://www.jiaokey.com/book/detail/11195219.html</w:t>
      </w:r>
    </w:p>
    <w:p>
      <w:r>
        <w:t>更多艺术理论图书推荐：https://www.jiaokey.com</w:t>
      </w:r>
    </w:p>
    <w:p>
      <w:r>
        <w:t>冯能保,杨留兵 其他作品：https://www.jiaokey.com/tag/冯能保,杨留兵.html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关键词搜索：https://www.jiaokey.com/tag/艺术概论-成人教育-高等教育-入学考试-教材.html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