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英迪拉·甘地私人传记</w:t>
      </w:r>
    </w:p>
    <w:p>
      <w:r>
        <w:rPr>
          <w:rFonts w:ascii="宋体" w:hAnsi="宋体" w:eastAsia="宋体"/>
          <w:sz w:val="24"/>
        </w:rPr>
        <w:t>（印）普普尔·贾亚卡（Pupul Jayakar）著；张曙薇，姚大伟译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英迪拉·甘地私人传记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（印）普普尔·贾亚卡（Pupul Jayakar）著；张曙薇，姚大伟译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本书出售、求购地址：https://www.jiaokey.com/book/detail/11195172.html</w:t>
      </w:r>
    </w:p>
    <w:p>
      <w:r>
        <w:t>更多相关图书推荐：https://www.jiaokey.com</w:t>
      </w:r>
    </w:p>
    <w:p>
      <w:r>
        <w:t>（印）普普尔·贾亚卡（Pupul Jayakar）著；张曙薇，姚大伟译 其他作品：https://www.jiaokey.com/tag/（印）普普尔·贾亚卡（Pupul Jayakar）著；张曙薇，姚大伟译.html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关键词搜索：https://www.jiaokey.com/tag/英迪拉·甘地私人传记.html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