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鲍勃·多尔  杰出的政治家</w:t>
      </w:r>
    </w:p>
    <w:p>
      <w:r>
        <w:rPr>
          <w:rFonts w:ascii="宋体" w:hAnsi="宋体" w:eastAsia="宋体"/>
          <w:sz w:val="24"/>
        </w:rPr>
        <w:t>（美）马西娅·沃泰姆（Marcia Wertime）著；徐飞鸿译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鲍勃·多尔  杰出的政治家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（美）马西娅·沃泰姆（Marcia Wertime）著；徐飞鸿译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本书出售、求购地址：https://www.jiaokey.com/book/detail/11195166.html</w:t>
      </w:r>
    </w:p>
    <w:p>
      <w:r>
        <w:t>更多相关图书推荐：https://www.jiaokey.com</w:t>
      </w:r>
    </w:p>
    <w:p>
      <w:r>
        <w:t>（美）马西娅·沃泰姆（Marcia Wertime）著；徐飞鸿译 其他作品：https://www.jiaokey.com/tag/（美）马西娅·沃泰姆（Marcia Wertime）著；徐飞鸿译.html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关键词搜索：https://www.jiaokey.com/tag/鲍勃·多尔  杰出的政治家.html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