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弗兰纳里·奥康纳  南方的文学先知</w:t>
      </w:r>
    </w:p>
    <w:p>
      <w:r>
        <w:rPr>
          <w:rFonts w:ascii="宋体" w:hAnsi="宋体" w:eastAsia="宋体"/>
          <w:sz w:val="24"/>
        </w:rPr>
        <w:t>（美）苏珊·巴莱（Susan Balee）著；秋海译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弗兰纳里·奥康纳  南方的文学先知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（美）苏珊·巴莱（Susan Balee）著；秋海译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本书出售、求购地址：https://www.jiaokey.com/book/detail/11195163.html</w:t>
      </w:r>
    </w:p>
    <w:p>
      <w:r>
        <w:t>更多相关图书推荐：https://www.jiaokey.com</w:t>
      </w:r>
    </w:p>
    <w:p>
      <w:r>
        <w:t>（美）苏珊·巴莱（Susan Balee）著；秋海译 其他作品：https://www.jiaokey.com/tag/（美）苏珊·巴莱（Susan Balee）著；秋海译.html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关键词搜索：https://www.jiaokey.com/tag/弗兰纳里·奥康纳  南方的文学先知.html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