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简明中国科学技术史话</w:t>
      </w:r>
    </w:p>
    <w:p>
      <w:r>
        <w:rPr>
          <w:rFonts w:ascii="宋体" w:hAnsi="宋体" w:eastAsia="宋体"/>
          <w:sz w:val="24"/>
        </w:rPr>
        <w:t>陈美东，杜石燃，金秋鹏等编著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简明中国科学技术史话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陈美东，杜石燃，金秋鹏等编著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本书出售、求购地址：https://www.jiaokey.com/book/detail/11195125.html</w:t>
      </w:r>
    </w:p>
    <w:p>
      <w:r>
        <w:t>更多相关图书推荐：https://www.jiaokey.com</w:t>
      </w:r>
    </w:p>
    <w:p>
      <w:r>
        <w:t>陈美东，杜石燃，金秋鹏等编著 其他作品：https://www.jiaokey.com/tag/陈美东，杜石燃，金秋鹏等编著.html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关键词搜索：https://www.jiaokey.com/tag/简明中国科学技术史话.html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