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女性幸福心理体操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女性幸福心理体操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本书出售、求购地址：https://www.jiaokey.com/book/detail/11195115.html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关键词搜索：https://www.jiaokey.com/tag/女性幸福心理体操.html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