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国耻恨与中华魂  百年来中国人民反侵略斗争纪实</w:t>
      </w:r>
    </w:p>
    <w:p>
      <w:r>
        <w:rPr>
          <w:rFonts w:ascii="宋体" w:hAnsi="宋体" w:eastAsia="宋体"/>
          <w:sz w:val="24"/>
        </w:rPr>
        <w:t>侯介夫，党德信主编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国耻恨与中华魂  百年来中国人民反侵略斗争纪实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侯介夫，党德信主编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反侵略扩张斗争(地点: 中国 年代: 1840～1945) 反侵略扩张斗争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本书出售、求购地址：https://www.jiaokey.com/book/detail/11195108.html</w:t>
      </w:r>
    </w:p>
    <w:p>
      <w:r>
        <w:t>更多相关图书推荐：https://www.jiaokey.com</w:t>
      </w:r>
    </w:p>
    <w:p>
      <w:r>
        <w:t>侯介夫，党德信主编 其他作品：https://www.jiaokey.com/tag/侯介夫，党德信主编.html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关键词搜索：https://www.jiaokey.com/tag/反侵略扩张斗争(地点: 中国 年代: 1840～1945) 反侵略扩张斗争.html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