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趣味世界知识  科海钩沉</w:t>
      </w:r>
    </w:p>
    <w:p>
      <w:r>
        <w:rPr>
          <w:rFonts w:ascii="宋体" w:hAnsi="宋体" w:eastAsia="宋体"/>
          <w:sz w:val="24"/>
        </w:rPr>
        <w:t>陈日朋，于秀魁，许国良主编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趣味世界知识  科海钩沉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陈日朋，于秀魁，许国良主编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本书出售、求购地址：https://www.jiaokey.com/book/detail/11195076.html</w:t>
      </w:r>
    </w:p>
    <w:p>
      <w:r>
        <w:t>更多相关图书推荐：https://www.jiaokey.com</w:t>
      </w:r>
    </w:p>
    <w:p>
      <w:r>
        <w:t>陈日朋，于秀魁，许国良主编 其他作品：https://www.jiaokey.com/tag/陈日朋，于秀魁，许国良主编.html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关键词搜索：https://www.jiaokey.com/tag/趣味世界知识  科海钩沉.html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