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环宇搜奇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环宇搜奇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本书出售、求购地址：https://www.jiaokey.com/book/detail/11195074.html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环宇搜奇.html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