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激情绑架</w:t>
      </w:r>
    </w:p>
    <w:p>
      <w:r>
        <w:rPr>
          <w:rFonts w:ascii="宋体" w:hAnsi="宋体" w:eastAsia="宋体"/>
          <w:sz w:val="24"/>
        </w:rPr>
        <w:t>（美）戴安娜·汉密尔顿（Diana Hamilton）著；仪敬译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激情绑架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（美）戴安娜·汉密尔顿（Diana Hamilton）著；仪敬译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本书出售、求购地址：https://www.jiaokey.com/book/detail/11195037.html</w:t>
      </w:r>
    </w:p>
    <w:p>
      <w:r>
        <w:t>更多相关图书推荐：https://www.jiaokey.com</w:t>
      </w:r>
    </w:p>
    <w:p>
      <w:r>
        <w:t>（美）戴安娜·汉密尔顿（Diana Hamilton）著；仪敬译 其他作品：https://www.jiaokey.com/tag/（美）戴安娜·汉密尔顿（Diana Hamilton）著；仪敬译.html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关键词搜索：https://www.jiaokey.com/tag/激情绑架.html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