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书名：收藏空间精巧创意</w:t>
      </w:r>
    </w:p>
    <w:p>
      <w:r>
        <w:t>作者：李伟国，王蕴等编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总页数：72</w:t>
      </w:r>
    </w:p>
    <w:p>
      <w:r>
        <w:t>更多请访问教客网: www.jiaokey.com</w:t>
      </w:r>
    </w:p>
    <w:p>
      <w:r>
        <w:t>收藏空间精巧创意 评论地址：https://www.jiaokey.com/book/detail/11195021.html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