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共和国的摇篮  中国革命根据地全景实录</w:t>
      </w:r>
    </w:p>
    <w:p>
      <w:r>
        <w:rPr>
          <w:rFonts w:ascii="宋体" w:hAnsi="宋体" w:eastAsia="宋体"/>
          <w:sz w:val="24"/>
        </w:rPr>
        <w:t>谭克绳等主编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共和国的摇篮  中国革命根据地全景实录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农村革命根据地(地点: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本书出售、求购地址：https://www.jiaokey.com/book/detail/11195020.html</w:t>
      </w:r>
    </w:p>
    <w:p>
      <w:r>
        <w:t>更多相关图书推荐：https://www.jiaokey.com</w:t>
      </w:r>
    </w:p>
    <w:p>
      <w:r>
        <w:t>谭克绳等主编 其他作品：https://www.jiaokey.com/tag/谭克绳等主编.html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关键词搜索：https://www.jiaokey.com/tag/农村革命根据地(地点: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