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禁宫神父  一个意大利乐师和三个大清皇帝</w:t>
      </w:r>
    </w:p>
    <w:p>
      <w:r>
        <w:rPr>
          <w:rFonts w:ascii="宋体" w:hAnsi="宋体" w:eastAsia="宋体"/>
          <w:sz w:val="24"/>
        </w:rPr>
        <w:t>（法）雅克·博杜安（Jacques Baudouin）著；高临译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禁宫神父  一个意大利乐师和三个大清皇帝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（法）雅克·博杜安（Jacques Baudouin）著；高临译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本书出售、求购地址：https://www.jiaokey.com/book/detail/11194979.html</w:t>
      </w:r>
    </w:p>
    <w:p>
      <w:r>
        <w:t>更多相关图书推荐：https://www.jiaokey.com</w:t>
      </w:r>
    </w:p>
    <w:p>
      <w:r>
        <w:t>（法）雅克·博杜安（Jacques Baudouin）著；高临译 其他作品：https://www.jiaokey.com/tag/（法）雅克·博杜安（Jacques Baudouin）著；高临译.html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关键词搜索：https://www.jiaokey.com/tag/禁宫神父  一个意大利乐师和三个大清皇帝.html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