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书名：孤独与狂欢  霍华德·休斯</w:t>
      </w:r>
    </w:p>
    <w:p>
      <w:r>
        <w:t>作者：（美）彼得·哈瑞·布朗（Peter Harry Brown），（美）佩特·H.布罗斯科（Pat H.Broeske）著；吴镝等译</w:t>
      </w:r>
    </w:p>
    <w:p>
      <w:r>
        <w:t>出版社：北京：中国青年出版社</w:t>
      </w:r>
    </w:p>
    <w:p>
      <w:r>
        <w:t>出版日期：1999.09</w:t>
      </w:r>
    </w:p>
    <w:p>
      <w:r>
        <w:t>总页数：561</w:t>
      </w:r>
    </w:p>
    <w:p>
      <w:r>
        <w:t>更多请访问教客网: www.jiaokey.com</w:t>
      </w:r>
    </w:p>
    <w:p>
      <w:r>
        <w:t>孤独与狂欢  霍华德·休斯 评论地址：https://www.jiaokey.com/book/detail/11194933.html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