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书名：山径之旅</w:t>
      </w:r>
    </w:p>
    <w:p>
      <w:r>
        <w:t>作者：（美）比尔·欧文（Bill Irwin），（美）大卫·麦卡斯兰（David McCasland）著；李成岳译</w:t>
      </w:r>
    </w:p>
    <w:p>
      <w:r>
        <w:t>出版社：北京：华夏出版社</w:t>
      </w:r>
    </w:p>
    <w:p>
      <w:r>
        <w:t>出版日期：2003.01</w:t>
      </w:r>
    </w:p>
    <w:p>
      <w:r>
        <w:t>总页数：213</w:t>
      </w:r>
    </w:p>
    <w:p>
      <w:r>
        <w:t>更多请访问教客网: www.jiaokey.com</w:t>
      </w:r>
    </w:p>
    <w:p>
      <w:r>
        <w:t>山径之旅 评论地址：https://www.jiaokey.com/book/detail/11194927.html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