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永不停歇  最后的也能跑第一</w:t>
      </w:r>
    </w:p>
    <w:p>
      <w:r>
        <w:rPr>
          <w:rFonts w:ascii="宋体" w:hAnsi="宋体" w:eastAsia="宋体"/>
          <w:sz w:val="24"/>
        </w:rPr>
        <w:t>（美）迪克·特劳姆（Dick Traum），（美）迈克·赛立兹克（Mike Celizic）著；萧恬译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永不停歇  最后的也能跑第一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（美）迪克·特劳姆（Dick Traum），（美）迈克·赛立兹克（Mike Celizic）著；萧恬译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本书出售、求购地址：https://www.jiaokey.com/book/detail/11194836.html</w:t>
      </w:r>
    </w:p>
    <w:p>
      <w:r>
        <w:t>更多相关图书推荐：https://www.jiaokey.com</w:t>
      </w:r>
    </w:p>
    <w:p>
      <w:r>
        <w:t>（美）迪克·特劳姆（Dick Traum），（美）迈克·赛立兹克（Mike Celizic）著；萧恬译 其他作品：https://www.jiaokey.com/tag/（美）迪克·特劳姆（Dick Traum），（美）迈克·赛立兹克（Mike Celizic）著；萧恬译.html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关键词搜索：https://www.jiaokey.com/tag/永不停歇  最后的也能跑第一.html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