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穿越生命的荆棘  失去另一半的悲伤调适</w:t>
      </w:r>
    </w:p>
    <w:p>
      <w:r>
        <w:rPr>
          <w:rFonts w:ascii="宋体" w:hAnsi="宋体" w:eastAsia="宋体"/>
          <w:sz w:val="24"/>
        </w:rPr>
        <w:t>（美）罗伯特·迪朱利欧（Robert C.Digiulio）著；吴白玲译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穿越生命的荆棘  失去另一半的悲伤调适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（美）罗伯特·迪朱利欧（Robert C.Digiulio）著；吴白玲译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本书出售、求购地址：https://www.jiaokey.com/book/detail/11194835.html</w:t>
      </w:r>
    </w:p>
    <w:p>
      <w:r>
        <w:t>更多相关图书推荐：https://www.jiaokey.com</w:t>
      </w:r>
    </w:p>
    <w:p>
      <w:r>
        <w:t>（美）罗伯特·迪朱利欧（Robert C.Digiulio）著；吴白玲译 其他作品：https://www.jiaokey.com/tag/（美）罗伯特·迪朱利欧（Robert C.Digiulio）著；吴白玲译.html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关键词搜索：https://www.jiaokey.com/tag/穿越生命的荆棘  失去另一半的悲伤调适.html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