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志比山高</w:t>
      </w:r>
    </w:p>
    <w:p>
      <w:r>
        <w:rPr>
          <w:rFonts w:ascii="宋体" w:hAnsi="宋体" w:eastAsia="宋体"/>
          <w:sz w:val="24"/>
        </w:rPr>
        <w:t>（美）马克·魏尔曼（Mark Wellman），（美）约翰·富林（John Flinn）著；欧阳平译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志比山高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（美）马克·魏尔曼（Mark Wellman），（美）约翰·富林（John Flinn）著；欧阳平译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本书出售、求购地址：https://www.jiaokey.com/book/detail/11194834.html</w:t>
      </w:r>
    </w:p>
    <w:p>
      <w:r>
        <w:t>更多相关图书推荐：https://www.jiaokey.com</w:t>
      </w:r>
    </w:p>
    <w:p>
      <w:r>
        <w:t>（美）马克·魏尔曼（Mark Wellman），（美）约翰·富林（John Flinn）著；欧阳平译 其他作品：https://www.jiaokey.com/tag/（美）马克·魏尔曼（Mark Wellman），（美）约翰·富林（John Flinn）著；欧阳平译.html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关键词搜索：https://www.jiaokey.com/tag/志比山高.html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