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书名：欧·美·日海报设计  8</w:t>
      </w:r>
    </w:p>
    <w:p>
      <w:r>
        <w:t>作者：日本江田设计事务所编</w:t>
      </w:r>
    </w:p>
    <w:p>
      <w:r>
        <w:t>出版社：长春：吉林美术出版社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欧·美·日海报设计  8 评论地址：https://www.jiaokey.com/book/detail/11194817.html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