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书名：秦皇岛市关于申办2008年奥运会足球预赛有关情况的汇报</w:t>
      </w:r>
    </w:p>
    <w:p>
      <w:r>
        <w:t>作者：</w:t>
      </w:r>
    </w:p>
    <w:p>
      <w:r>
        <w:t>出版社：</w:t>
      </w:r>
    </w:p>
    <w:p>
      <w:r>
        <w:t>出版日期：2000</w:t>
      </w:r>
    </w:p>
    <w:p>
      <w:r>
        <w:t>总页数：8</w:t>
      </w:r>
    </w:p>
    <w:p>
      <w:r>
        <w:t>更多请访问教客网: www.jiaokey.com</w:t>
      </w:r>
    </w:p>
    <w:p>
      <w:r>
        <w:t>秦皇岛市关于申办2008年奥运会足球预赛有关情况的汇报 评论地址：https://www.jiaokey.com/book/detail/11194798.html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