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书名：秦皇岛广告电视中心</w:t>
      </w:r>
    </w:p>
    <w:p>
      <w:r>
        <w:t>作者：杨志国编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秦皇岛广告电视中心 评论地址：https://www.jiaokey.com/book/detail/11194792.html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