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书名：秦皇岛市城建系统职工摄影书画作品集</w:t>
      </w:r>
    </w:p>
    <w:p>
      <w:r>
        <w:t>作者：秦皇岛市城市建设管理局</w:t>
      </w:r>
    </w:p>
    <w:p>
      <w:r>
        <w:t>出版社：</w:t>
      </w:r>
    </w:p>
    <w:p>
      <w:r>
        <w:t>出版日期：2001</w:t>
      </w:r>
    </w:p>
    <w:p>
      <w:r>
        <w:t>总页数：98</w:t>
      </w:r>
    </w:p>
    <w:p>
      <w:r>
        <w:t>更多请访问教客网: www.jiaokey.com</w:t>
      </w:r>
    </w:p>
    <w:p>
      <w:r>
        <w:t>秦皇岛市城建系统职工摄影书画作品集 评论地址：https://www.jiaokey.com/book/detail/11194733.html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