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秦皇岛市老年健身  诗词  警句  歌谣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秦皇岛市老年健身  诗词  警句  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本书出售、求购地址：https://www.jiaokey.com/book/detail/11194690.html</w:t>
      </w:r>
    </w:p>
    <w:p>
      <w:r>
        <w:t>更多相关图书推荐：https://www.jiaokey.com</w:t>
      </w:r>
    </w:p>
    <w:p>
      <w:r>
        <w:t>秦皇岛市老年人体育协会 出版图书：https://www.jiaokey.com/tag/秦皇岛市老年人体育协会.html</w:t>
      </w:r>
    </w:p>
    <w:p>
      <w:r>
        <w:t>关键词搜索：https://www.jiaokey.com/tag/秦皇岛市老年健身  诗词  警句  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