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书名：酿酒葡萄优质高产栽培</w:t>
      </w:r>
    </w:p>
    <w:p>
      <w:r>
        <w:t>作者：杨振伟，李静芬主编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酿酒葡萄优质高产栽培 评论地址：https://www.jiaokey.com/book/detail/11194649.html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