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中外企事业家名录大全  中外经营销售工作者通讯录  第1册</w:t>
      </w:r>
    </w:p>
    <w:p>
      <w:r>
        <w:rPr>
          <w:rFonts w:ascii="宋体" w:hAnsi="宋体" w:eastAsia="宋体"/>
          <w:sz w:val="24"/>
        </w:rPr>
        <w:t>姜衍忠主编；中外产品报社编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中外企事业家名录大全  中外经营销售工作者通讯录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姜衍忠主编；中外产品报社编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本书出售、求购地址：https://www.jiaokey.com/book/detail/11194530.html</w:t>
      </w:r>
    </w:p>
    <w:p>
      <w:r>
        <w:t>更多相关图书推荐：https://www.jiaokey.com</w:t>
      </w:r>
    </w:p>
    <w:p>
      <w:r>
        <w:t>姜衍忠主编；中外产品报社编 其他作品：https://www.jiaokey.com/tag/姜衍忠主编；中外产品报社编.html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关键词搜索：https://www.jiaokey.com/tag/中外企事业家名录大全  中外经营销售工作者通讯录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