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书名：TYFG-74型12千瓦发电轨道车</w:t>
      </w:r>
    </w:p>
    <w:p>
      <w:r>
        <w:t>作者：吉林铁路局工务电务处，朝阳镇工务修配厂合编</w:t>
      </w:r>
    </w:p>
    <w:p>
      <w:r>
        <w:t>出版社：人民铁道出版社</w:t>
      </w:r>
    </w:p>
    <w:p>
      <w:r>
        <w:t>出版日期：1977.07</w:t>
      </w:r>
    </w:p>
    <w:p>
      <w:r>
        <w:t>总页数：78</w:t>
      </w:r>
    </w:p>
    <w:p>
      <w:r>
        <w:t>更多请访问教客网: www.jiaokey.com</w:t>
      </w:r>
    </w:p>
    <w:p>
      <w:r>
        <w:t>TYFG-74型12千瓦发电轨道车 评论地址：https://www.jiaokey.com/book/detail/11194389.html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