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新东方学校大学英语六级考试模拟试题  8</w:t>
      </w:r>
    </w:p>
    <w:p>
      <w:r>
        <w:rPr>
          <w:rFonts w:ascii="宋体" w:hAnsi="宋体" w:eastAsia="宋体"/>
          <w:sz w:val="24"/>
        </w:rPr>
        <w:t>金月红，窦洁，陈斌编著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新东方学校大学英语六级考试模拟试题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金月红，窦洁，陈斌编著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本书出售、求购地址：https://www.jiaokey.com/book/detail/11194332.html</w:t>
      </w:r>
    </w:p>
    <w:p>
      <w:r>
        <w:t>更多相关图书推荐：https://www.jiaokey.com</w:t>
      </w:r>
    </w:p>
    <w:p>
      <w:r>
        <w:t>金月红，窦洁，陈斌编著 其他作品：https://www.jiaokey.com/tag/金月红，窦洁，陈斌编著.html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关键词搜索：https://www.jiaokey.com/tag/新东方学校大学英语六级考试模拟试题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