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新东方大学英语六级考试名师解析及命题预测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新东方大学英语六级考试名师解析及命题预测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本书出售、求购地址：https://www.jiaokey.com/book/detail/11194330.html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关键词搜索：https://www.jiaokey.com/tag/新东方大学英语六级考试名师解析及命题预测.html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