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书名：影视文化前沿  “转型期”大众审美文化透视  下</w:t>
      </w:r>
    </w:p>
    <w:p>
      <w:r>
        <w:t>作者：胡智锋主编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影视文化前沿  “转型期”大众审美文化透视  下 评论地址：https://www.jiaokey.com/book/detail/11194278.html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