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同等学力考试过关捷径  真题及模拟试题训练与技巧详解</w:t>
      </w:r>
    </w:p>
    <w:p>
      <w:r>
        <w:rPr>
          <w:rFonts w:ascii="宋体" w:hAnsi="宋体" w:eastAsia="宋体"/>
          <w:sz w:val="24"/>
        </w:rPr>
        <w:t>李守京，王志总主编；杜耀梅主编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同等学力考试过关捷径  真题及模拟试题训练与技巧详解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李守京，王志总主编；杜耀梅主编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本书出售、求购地址：https://www.jiaokey.com/book/detail/11194227.html</w:t>
      </w:r>
    </w:p>
    <w:p>
      <w:r>
        <w:t>更多相关图书推荐：https://www.jiaokey.com</w:t>
      </w:r>
    </w:p>
    <w:p>
      <w:r>
        <w:t>李守京，王志总主编；杜耀梅主编 其他作品：https://www.jiaokey.com/tag/李守京，王志总主编；杜耀梅主编.html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关键词搜索：https://www.jiaokey.com/tag/同等学力考试过关捷径  真题及模拟试题训练与技巧详解.html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