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书名：人类文明演进之谜  文化的精神分析</w:t>
      </w:r>
    </w:p>
    <w:p>
      <w:r>
        <w:t>作者：（英）白德库克（Badcock，C.R.）著；顾蓓晔，林在勇译</w:t>
      </w:r>
    </w:p>
    <w:p>
      <w:r>
        <w:t>出版社：</w:t>
      </w:r>
    </w:p>
    <w:p>
      <w:r>
        <w:t>出版日期：1992.02</w:t>
      </w:r>
    </w:p>
    <w:p>
      <w:r>
        <w:t>总页数：386</w:t>
      </w:r>
    </w:p>
    <w:p>
      <w:r>
        <w:t>更多请访问教客网: www.jiaokey.com</w:t>
      </w:r>
    </w:p>
    <w:p>
      <w:r>
        <w:t>人类文明演进之谜  文化的精神分析 评论地址：https://www.jiaokey.com/book/detail/11194190.html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