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实用汉语分类词典  古汉语常用词典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实用汉语分类词典  古汉语常用词典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本书出售、求购地址：https://www.jiaokey.com/book/detail/11194175.html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关键词搜索：https://www.jiaokey.com/tag/实用汉语分类词典  古汉语常用词典.html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