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网思想的小鱼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网思想的小鱼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本书出售、求购地址：https://www.jiaokey.com/book/detail/11194131.html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关键词搜索：https://www.jiaokey.com/tag/网思想的小鱼.html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