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浓缩天地  避暑山庄营造技艺</w:t>
      </w:r>
    </w:p>
    <w:p>
      <w:r>
        <w:rPr>
          <w:rFonts w:ascii="宋体" w:hAnsi="宋体" w:eastAsia="宋体"/>
          <w:sz w:val="24"/>
        </w:rPr>
        <w:t>刘玉文著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浓缩天地  避暑山庄营造技艺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本书出售、求购地址：https://www.jiaokey.com/book/detail/11194097.html</w:t>
      </w:r>
    </w:p>
    <w:p>
      <w:r>
        <w:t>更多相关图书推荐：https://www.jiaokey.com</w:t>
      </w:r>
    </w:p>
    <w:p>
      <w:r>
        <w:t>刘玉文著 其他作品：https://www.jiaokey.com/tag/刘玉文著.html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关键词搜索：https://www.jiaokey.com/tag/浓缩天地  避暑山庄营造技艺.html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