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思维方式-EQ提升的钥匙</w:t>
      </w:r>
    </w:p>
    <w:p>
      <w:r>
        <w:rPr>
          <w:rFonts w:ascii="宋体" w:hAnsi="宋体" w:eastAsia="宋体"/>
          <w:sz w:val="24"/>
        </w:rPr>
        <w:t>朱光雪，沈文卓编著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思维方式-EQ提升的钥匙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朱光雪，沈文卓编著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本书出售、求购地址：https://www.jiaokey.com/book/detail/11194080.html</w:t>
      </w:r>
    </w:p>
    <w:p>
      <w:r>
        <w:t>更多相关图书推荐：https://www.jiaokey.com</w:t>
      </w:r>
    </w:p>
    <w:p>
      <w:r>
        <w:t>朱光雪，沈文卓编著 其他作品：https://www.jiaokey.com/tag/朱光雪，沈文卓编著.html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关键词搜索：https://www.jiaokey.com/tag/思维方式-EQ提升的钥匙.html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