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汽车防盗系统故障诊断图解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汽车防盗系统故障诊断图解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本书出售、求购地址：https://www.jiaokey.com/book/detail/11194071.html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关键词搜索：https://www.jiaokey.com/tag/汽车防盗系统故障诊断图解.html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