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汽车防抱死制动系统故障诊断图解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汽车防抱死制动系统故障诊断图解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本书出售、求购地址：https://www.jiaokey.com/book/detail/11194070.html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关键词搜索：https://www.jiaokey.com/tag/汽车防抱死制动系统故障诊断图解.html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