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汽车电子控制悬架故障诊断图解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汽车电子控制悬架故障诊断图解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本书出售、求购地址：https://www.jiaokey.com/book/detail/11194069.html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关键词搜索：https://www.jiaokey.com/tag/汽车电子控制悬架故障诊断图解.html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