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汽车安全气囊系统故障诊断图解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汽车安全气囊系统故障诊断图解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本书出售、求购地址：https://www.jiaokey.com/book/detail/11194068.html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关键词搜索：https://www.jiaokey.com/tag/汽车安全气囊系统故障诊断图解.html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