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书名：中兽医偏方百则</w:t>
      </w:r>
    </w:p>
    <w:p>
      <w:r>
        <w:t>作者：河北省农林厅中兽医进修班编</w:t>
      </w:r>
    </w:p>
    <w:p>
      <w:r>
        <w:t>出版社：北京：农业出版社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中兽医偏方百则 评论地址：https://www.jiaokey.com/book/detail/11194044.html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