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鸭子·鸭子·宰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鸭子·鸭子·宰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本书出售、求购地址：https://www.jiaokey.com/book/detail/11194005.html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关键词搜索：https://www.jiaokey.com/tag/鸭子·鸭子·宰.html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