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小人·小人·打小人</w:t>
      </w:r>
    </w:p>
    <w:p>
      <w:r>
        <w:rPr>
          <w:rFonts w:ascii="宋体" w:hAnsi="宋体" w:eastAsia="宋体"/>
          <w:sz w:val="24"/>
        </w:rPr>
        <w:t>李敖，李政一，史通，胡虚一等著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小人·小人·打小人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李敖，李政一，史通，胡虚一等著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天元图书公司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本书出售、求购地址：https://www.jiaokey.com/book/detail/11194004.html</w:t>
      </w:r>
    </w:p>
    <w:p>
      <w:r>
        <w:t>更多相关图书推荐：https://www.jiaokey.com</w:t>
      </w:r>
    </w:p>
    <w:p>
      <w:r>
        <w:t>李敖，李政一，史通，胡虚一等著 其他作品：https://www.jiaokey.com/tag/李敖，李政一，史通，胡虚一等著.html</w:t>
      </w:r>
    </w:p>
    <w:p>
      <w:r>
        <w:t>天元图书公司 出版图书：https://www.jiaokey.com/tag/天元图书公司.html</w:t>
      </w:r>
    </w:p>
    <w:p>
      <w:r>
        <w:t>关键词搜索：https://www.jiaokey.com/tag/小人·小人·打小人.html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