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侠骨·情诗·箭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侠骨·情诗·箭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本书出售、求购地址：https://www.jiaokey.com/book/detail/11194003.html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关键词搜索：https://www.jiaokey.com/tag/侠骨·情诗·箭.html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