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康定斯基论点线面</w:t>
      </w:r>
    </w:p>
    <w:p>
      <w:r>
        <w:rPr>
          <w:rFonts w:ascii="宋体" w:hAnsi="宋体" w:eastAsia="宋体"/>
          <w:sz w:val="24"/>
        </w:rPr>
        <w:t>（俄）康定斯基著；罗世平等译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康定斯基论点线面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（俄）康定斯基著；罗世平等译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本书出售、求购地址：https://www.jiaokey.com/book/detail/11193986.html</w:t>
      </w:r>
    </w:p>
    <w:p>
      <w:r>
        <w:t>更多相关图书推荐：https://www.jiaokey.com</w:t>
      </w:r>
    </w:p>
    <w:p>
      <w:r>
        <w:t>（俄）康定斯基著；罗世平等译 其他作品：https://www.jiaokey.com/tag/（俄）康定斯基著；罗世平等译.html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关键词搜索：https://www.jiaokey.com/tag/康定斯基论点线面.html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