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霍德尔日记 我的 1998 世界杯故事 My 1998 World Cup Story</w:t>
      </w:r>
    </w:p>
    <w:p>
      <w:r>
        <w:rPr>
          <w:rFonts w:ascii="宋体" w:hAnsi="宋体" w:eastAsia="宋体"/>
          <w:sz w:val="24"/>
        </w:rPr>
        <w:t>格兰·霍德尔著；何苗，徐海虹译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霍德尔日记 我的 1998 世界杯故事 My 1998 World Cup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格兰·霍德尔著；何苗，徐海虹译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本书出售、求购地址：https://www.jiaokey.com/book/detail/11193984.html</w:t>
      </w:r>
    </w:p>
    <w:p>
      <w:r>
        <w:t>更多相关图书推荐：https://www.jiaokey.com</w:t>
      </w:r>
    </w:p>
    <w:p>
      <w:r>
        <w:t>格兰·霍德尔著；何苗，徐海虹译 其他作品：https://www.jiaokey.com/tag/格兰·霍德尔著；何苗，徐海虹译.html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关键词搜索：https://www.jiaokey.com/tag/霍德尔日记 我的 1998 世界杯故事 My 1998 World Cup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