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  处理民族问题之纲</w:t>
      </w:r>
    </w:p>
    <w:p>
      <w:r>
        <w:t>作者：职慧勇主编；郑信哲，李红杰编著</w:t>
      </w:r>
    </w:p>
    <w:p>
      <w:r>
        <w:t>出版社：北京：中国民族摄影艺术出版社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政策  处理民族问题之纲 评论地址：https://www.jiaokey.com/book/detail/11193979.html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