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遗留系统的现代化改造-软件技术、工程过程和业务实践  影印版</w:t>
      </w:r>
    </w:p>
    <w:p>
      <w:r>
        <w:rPr>
          <w:rFonts w:ascii="宋体" w:hAnsi="宋体" w:eastAsia="宋体"/>
          <w:sz w:val="24"/>
        </w:rPr>
        <w:t>（美）塞克德，普拉考士，刘易斯著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遗留系统的现代化改造-软件技术、工程过程和业务实践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（美）塞克德，普拉考士，刘易斯著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本书出售、求购地址：https://www.jiaokey.com/book/detail/11193930.html</w:t>
      </w:r>
    </w:p>
    <w:p>
      <w:r>
        <w:t>更多相关图书推荐：https://www.jiaokey.com</w:t>
      </w:r>
    </w:p>
    <w:p>
      <w:r>
        <w:t>（美）塞克德，普拉考士，刘易斯著 其他作品：https://www.jiaokey.com/tag/（美）塞克德，普拉考士，刘易斯著.html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关键词搜索：https://www.jiaokey.com/tag/遗留系统的现代化改造-软件技术、工程过程和业务实践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