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书名：最新桑塔纳轿车使用与检修</w:t>
      </w:r>
    </w:p>
    <w:p>
      <w:r>
        <w:t>作者：孙克春编著</w:t>
      </w:r>
    </w:p>
    <w:p>
      <w:r>
        <w:t>出版社：青岛：青岛出版社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最新桑塔纳轿车使用与检修 评论地址：https://www.jiaokey.com/book/detail/11193910.html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