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跪下你的双膝</w:t>
      </w:r>
    </w:p>
    <w:p>
      <w:r>
        <w:rPr>
          <w:rFonts w:ascii="宋体" w:hAnsi="宋体" w:eastAsia="宋体"/>
          <w:sz w:val="24"/>
        </w:rPr>
        <w:t>（加）安-玛丽·麦克唐纳（Ann-Marie MacDonald）著；赵伐等译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跪下你的双膝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（加）安-玛丽·麦克唐纳（Ann-Marie MacDonald）著；赵伐等译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本书出售、求购地址：https://www.jiaokey.com/book/detail/11193887.html</w:t>
      </w:r>
    </w:p>
    <w:p>
      <w:r>
        <w:t>更多相关图书推荐：https://www.jiaokey.com</w:t>
      </w:r>
    </w:p>
    <w:p>
      <w:r>
        <w:t>（加）安-玛丽·麦克唐纳（Ann-Marie MacDonald）著；赵伐等译 其他作品：https://www.jiaokey.com/tag/（加）安-玛丽·麦克唐纳（Ann-Marie MacDonald）著；赵伐等译.html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关键词搜索：https://www.jiaokey.com/tag/跪下你的双膝.html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