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书名：机械传动</w:t>
      </w:r>
    </w:p>
    <w:p>
      <w:r>
        <w:t>作者：蒋丽敏，党祖祺，鲁明山，沈山敏，闻英梅，汤玉凡编</w:t>
      </w:r>
    </w:p>
    <w:p>
      <w:r>
        <w:t>出版社：北京：中国农业机械出版社</w:t>
      </w:r>
    </w:p>
    <w:p>
      <w:r>
        <w:t>出版日期：1983.01</w:t>
      </w:r>
    </w:p>
    <w:p>
      <w:r>
        <w:t>总页数：307</w:t>
      </w:r>
    </w:p>
    <w:p>
      <w:r>
        <w:t>更多请访问教客网: www.jiaokey.com</w:t>
      </w:r>
    </w:p>
    <w:p>
      <w:r>
        <w:t>机械传动 评论地址：https://www.jiaokey.com/book/detail/11193878.html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